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421FDC">
        <w:trPr>
          <w:trHeight w:val="1417"/>
        </w:trPr>
        <w:tc>
          <w:tcPr>
            <w:tcW w:w="1417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</w:tr>
      <w:tr w:rsidR="00421FDC">
        <w:trPr>
          <w:trHeight w:val="226"/>
        </w:trPr>
        <w:tc>
          <w:tcPr>
            <w:tcW w:w="1417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9"/>
            </w:tblGrid>
            <w:tr w:rsidR="00421FDC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421FDC" w:rsidRDefault="00FF12A6" w:rsidP="00FF1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9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- 13 Şubat 2026 Haftası Tarım Ürünleri Piyasası Bülteni</w:t>
                  </w:r>
                </w:p>
              </w:tc>
            </w:tr>
          </w:tbl>
          <w:p w:rsidR="00421FDC" w:rsidRDefault="00421FDC">
            <w:pPr>
              <w:spacing w:after="0" w:line="240" w:lineRule="auto"/>
            </w:pPr>
          </w:p>
        </w:tc>
        <w:tc>
          <w:tcPr>
            <w:tcW w:w="1700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</w:tr>
      <w:tr w:rsidR="00421FDC">
        <w:trPr>
          <w:trHeight w:val="375"/>
        </w:trPr>
        <w:tc>
          <w:tcPr>
            <w:tcW w:w="1417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FDC" w:rsidRDefault="00FF12A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</w:tr>
      <w:tr w:rsidR="00421FDC">
        <w:trPr>
          <w:trHeight w:val="149"/>
        </w:trPr>
        <w:tc>
          <w:tcPr>
            <w:tcW w:w="1417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</w:tr>
      <w:tr w:rsidR="00421FDC">
        <w:trPr>
          <w:trHeight w:val="261"/>
        </w:trPr>
        <w:tc>
          <w:tcPr>
            <w:tcW w:w="1417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</w:tr>
      <w:tr w:rsidR="00FF12A6" w:rsidTr="00FF12A6">
        <w:trPr>
          <w:trHeight w:val="5867"/>
        </w:trPr>
        <w:tc>
          <w:tcPr>
            <w:tcW w:w="1417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21FDC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421FDC" w:rsidRDefault="00421FDC">
                  <w:pPr>
                    <w:spacing w:after="0" w:line="240" w:lineRule="auto"/>
                  </w:pPr>
                </w:p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421FDC" w:rsidRDefault="00421FDC">
                  <w:pPr>
                    <w:spacing w:after="0" w:line="240" w:lineRule="auto"/>
                  </w:pPr>
                </w:p>
                <w:p w:rsidR="00421FDC" w:rsidRDefault="00FF12A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9 Şubat Pazartesi 14,50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14,24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 Şubat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13,61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Tüm Ekmeklik Buğday ürünlerinde haftalık işlem ortalaması is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13,72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421FDC" w:rsidRDefault="00421FDC">
                  <w:pPr>
                    <w:spacing w:after="0" w:line="240" w:lineRule="auto"/>
                    <w:ind w:left="720" w:hanging="360"/>
                  </w:pPr>
                </w:p>
                <w:p w:rsidR="00421FDC" w:rsidRDefault="00FF12A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3.Sınıf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11 Şubat Çarşamba 13,25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 Şubat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,70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421FDC" w:rsidRDefault="00421FDC">
                  <w:pPr>
                    <w:spacing w:after="0" w:line="240" w:lineRule="auto"/>
                  </w:pPr>
                </w:p>
                <w:p w:rsidR="00421FDC" w:rsidRDefault="00FF12A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12,21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12,21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12,09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421FDC" w:rsidRDefault="00421FDC">
                  <w:pPr>
                    <w:spacing w:after="0" w:line="240" w:lineRule="auto"/>
                  </w:pPr>
                </w:p>
                <w:p w:rsidR="00421FDC" w:rsidRDefault="00FF12A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12,99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13,66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12,62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13,62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421FDC" w:rsidRDefault="00421FDC">
                  <w:pPr>
                    <w:spacing w:after="0" w:line="240" w:lineRule="auto"/>
                  </w:pPr>
                </w:p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421FDC" w:rsidRDefault="00421FDC">
                  <w:pPr>
                    <w:spacing w:after="0" w:line="240" w:lineRule="auto"/>
                  </w:pPr>
                </w:p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değişim or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anları aşağıda verilmektedir:</w:t>
                  </w:r>
                </w:p>
                <w:p w:rsidR="00421FDC" w:rsidRDefault="00421FDC">
                  <w:pPr>
                    <w:spacing w:after="0" w:line="240" w:lineRule="auto"/>
                  </w:pPr>
                </w:p>
                <w:p w:rsidR="00421FDC" w:rsidRDefault="00FF12A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09.02.2026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7.170,22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13.02.2026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6.784,94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-%5,37,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%42,16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421FDC" w:rsidRDefault="00421FDC">
                  <w:pPr>
                    <w:spacing w:after="0" w:line="240" w:lineRule="auto"/>
                    <w:ind w:left="720" w:hanging="360"/>
                  </w:pPr>
                </w:p>
                <w:p w:rsidR="00421FDC" w:rsidRDefault="00FF12A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09.02.2026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6.770,54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13.02.2026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6.623,28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-%2,17,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%23,76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421FDC" w:rsidRDefault="00421FDC">
                  <w:pPr>
                    <w:spacing w:after="0" w:line="240" w:lineRule="auto"/>
                    <w:ind w:left="720" w:hanging="360"/>
                  </w:pPr>
                </w:p>
                <w:p w:rsidR="00421FDC" w:rsidRDefault="00FF12A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09.02.2026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6.297,88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13.02.2026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6.216,54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-%1,2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9,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%18,98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421FDC" w:rsidRDefault="00421FDC">
                  <w:pPr>
                    <w:spacing w:after="0" w:line="240" w:lineRule="auto"/>
                    <w:ind w:left="720" w:hanging="360"/>
                  </w:pPr>
                </w:p>
                <w:p w:rsidR="00421FDC" w:rsidRDefault="00FF12A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09.02.2026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6.288,31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13.02.2026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5.932,63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-%5,66,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%12,46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421FDC" w:rsidRDefault="00421FDC">
                  <w:pPr>
                    <w:spacing w:after="0" w:line="240" w:lineRule="auto"/>
                    <w:ind w:left="720" w:hanging="360"/>
                  </w:pPr>
                </w:p>
                <w:p w:rsidR="00421FDC" w:rsidRDefault="00FF12A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09.02.2026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6.184,83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13.02.2026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6.098,20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-%1,40,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%20,05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421FDC" w:rsidRDefault="00421FDC">
                  <w:pPr>
                    <w:spacing w:after="0" w:line="240" w:lineRule="auto"/>
                    <w:ind w:left="720" w:hanging="360"/>
                  </w:pPr>
                </w:p>
                <w:p w:rsidR="00421FDC" w:rsidRDefault="00FF12A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09.02.2026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6.617,70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13.02.2026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6.634,88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%0,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%30,53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421FDC" w:rsidRDefault="00421FDC">
            <w:pPr>
              <w:spacing w:after="0" w:line="240" w:lineRule="auto"/>
            </w:pPr>
          </w:p>
        </w:tc>
        <w:tc>
          <w:tcPr>
            <w:tcW w:w="350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</w:tr>
      <w:tr w:rsidR="00421FDC">
        <w:trPr>
          <w:trHeight w:val="175"/>
        </w:trPr>
        <w:tc>
          <w:tcPr>
            <w:tcW w:w="1417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</w:tr>
      <w:tr w:rsidR="00FF12A6" w:rsidTr="00FF12A6">
        <w:tc>
          <w:tcPr>
            <w:tcW w:w="1417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5"/>
              <w:gridCol w:w="1728"/>
              <w:gridCol w:w="1743"/>
              <w:gridCol w:w="1578"/>
              <w:gridCol w:w="2232"/>
              <w:gridCol w:w="2173"/>
            </w:tblGrid>
            <w:tr w:rsidR="00421FDC">
              <w:trPr>
                <w:trHeight w:val="282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09.02.2026 Kapanış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13.02.2026 Kapanış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13.02.2026 İtibarıyla Yılbaşına Göre Değişim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13.02.2026 İtibarıyla Yıllık Değişim</w:t>
                  </w:r>
                </w:p>
              </w:tc>
            </w:tr>
            <w:tr w:rsidR="00421FD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7.170,22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6.784,94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-5,37%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1,77%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42,16%</w:t>
                  </w:r>
                </w:p>
              </w:tc>
            </w:tr>
            <w:tr w:rsidR="00421FD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6.770,54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6.623,28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-2,17%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-0,63%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23,76%</w:t>
                  </w:r>
                </w:p>
              </w:tc>
            </w:tr>
            <w:tr w:rsidR="00421FD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6.297,88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6.216,54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-1,29%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0,04%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18,98%</w:t>
                  </w:r>
                </w:p>
              </w:tc>
            </w:tr>
            <w:tr w:rsidR="00421FD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6.288,31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5.932,63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-5,66%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-1,35%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12,46%</w:t>
                  </w:r>
                </w:p>
              </w:tc>
            </w:tr>
            <w:tr w:rsidR="00421FD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6.184,83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6.098,20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-1,40%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1,07%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20,05%</w:t>
                  </w:r>
                </w:p>
              </w:tc>
            </w:tr>
            <w:tr w:rsidR="00421FDC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6.617,70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6.634,88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0,26%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8,26%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1FDC" w:rsidRDefault="00FF12A6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30,53%</w:t>
                  </w:r>
                </w:p>
              </w:tc>
            </w:tr>
          </w:tbl>
          <w:p w:rsidR="00421FDC" w:rsidRDefault="00421FDC">
            <w:pPr>
              <w:spacing w:after="0" w:line="240" w:lineRule="auto"/>
            </w:pPr>
          </w:p>
        </w:tc>
        <w:tc>
          <w:tcPr>
            <w:tcW w:w="134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</w:tr>
      <w:tr w:rsidR="00421FDC">
        <w:trPr>
          <w:trHeight w:val="1031"/>
        </w:trPr>
        <w:tc>
          <w:tcPr>
            <w:tcW w:w="1417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421FDC" w:rsidRDefault="00421FDC">
            <w:pPr>
              <w:pStyle w:val="EmptyCellLayoutStyle"/>
              <w:spacing w:after="0" w:line="240" w:lineRule="auto"/>
            </w:pPr>
          </w:p>
        </w:tc>
      </w:tr>
    </w:tbl>
    <w:p w:rsidR="00421FDC" w:rsidRDefault="00421FDC">
      <w:pPr>
        <w:spacing w:after="0" w:line="240" w:lineRule="auto"/>
      </w:pPr>
    </w:p>
    <w:sectPr w:rsidR="00421FDC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DC"/>
    <w:rsid w:val="00421FDC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22"/>
  <w15:docId w15:val="{08D69CF7-B20A-45AB-B3DD-80CF732A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ŞURA ALACA</dc:creator>
  <dc:description/>
  <cp:lastModifiedBy>ŞURA ALACA</cp:lastModifiedBy>
  <cp:revision>2</cp:revision>
  <dcterms:created xsi:type="dcterms:W3CDTF">2026-02-16T07:03:00Z</dcterms:created>
  <dcterms:modified xsi:type="dcterms:W3CDTF">2026-02-16T07:03:00Z</dcterms:modified>
</cp:coreProperties>
</file>